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E820" w14:textId="37BAF927" w:rsidR="008506A9" w:rsidRPr="0086215B" w:rsidRDefault="006F3F70" w:rsidP="00F6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ІНФОРМАЦІЙНЕ ПОВІДОМЛЕННЯ</w:t>
      </w:r>
    </w:p>
    <w:p w14:paraId="1AF523F0" w14:textId="77777777" w:rsidR="00F65D3A" w:rsidRPr="0086215B" w:rsidRDefault="00F65D3A" w:rsidP="00F6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BD4A58" w14:textId="77777777" w:rsidR="0086215B" w:rsidRDefault="00F65D3A" w:rsidP="00F6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6F3F70"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 проведення громадського обговорення щодо реорганізації</w:t>
      </w:r>
      <w:r w:rsidR="0086215B"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/перепрофілювання</w:t>
      </w:r>
      <w:r w:rsidR="006F3F70"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закладів освіти </w:t>
      </w:r>
    </w:p>
    <w:p w14:paraId="1FA6C0F5" w14:textId="1EFE4582" w:rsidR="008506A9" w:rsidRPr="0086215B" w:rsidRDefault="006F3F70" w:rsidP="00F6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Борщагівської </w:t>
      </w:r>
      <w:r w:rsidR="00F65D3A"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сільської </w:t>
      </w:r>
      <w:r w:rsidR="0086215B"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</w:p>
    <w:p w14:paraId="7953B1EC" w14:textId="77777777" w:rsidR="00F65D3A" w:rsidRPr="0086215B" w:rsidRDefault="00F65D3A" w:rsidP="00F65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454CB8" w14:textId="77777777" w:rsidR="008506A9" w:rsidRPr="0086215B" w:rsidRDefault="006F3F70" w:rsidP="00F65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Нормативне обґрунтування</w:t>
      </w:r>
    </w:p>
    <w:p w14:paraId="0C9D2742" w14:textId="77777777" w:rsidR="008506A9" w:rsidRPr="0086215B" w:rsidRDefault="006F3F70" w:rsidP="00054BD4">
      <w:pPr>
        <w:spacing w:after="0" w:line="240" w:lineRule="auto"/>
        <w:ind w:right="-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Мережа закладів загальної середньої освіти формується з урахуванням соціально-економічної та демографічної ситуації, а також відповідно до культурно-освітніх потреб територіальної громади (стаття 32 Закону України «Про місцеве самоврядування в Україні»).</w:t>
      </w:r>
    </w:p>
    <w:p w14:paraId="03F7BE7C" w14:textId="7289C7F7" w:rsidR="008506A9" w:rsidRPr="0086215B" w:rsidRDefault="006F3F70" w:rsidP="00054BD4">
      <w:pPr>
        <w:spacing w:after="0" w:line="240" w:lineRule="auto"/>
        <w:ind w:right="-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Реорганізація</w:t>
      </w:r>
      <w:r w:rsidR="0086215B">
        <w:rPr>
          <w:rFonts w:ascii="Times New Roman" w:hAnsi="Times New Roman" w:cs="Times New Roman"/>
          <w:sz w:val="28"/>
          <w:szCs w:val="28"/>
          <w:lang w:val="uk-UA"/>
        </w:rPr>
        <w:t>/перепрофілювання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здійснюється відповідно до статті 32 Закону України «Про повну загальну середню освіту»</w:t>
      </w:r>
      <w:r w:rsidR="002C4897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5354AA" w14:textId="48AE9D89" w:rsidR="008506A9" w:rsidRPr="0086215B" w:rsidRDefault="006F3F70" w:rsidP="00054BD4">
      <w:pPr>
        <w:spacing w:after="0" w:line="240" w:lineRule="auto"/>
        <w:ind w:right="-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утворення, реорганізацію чи перепрофілювання закладів освіти приймає </w:t>
      </w:r>
      <w:r w:rsidR="00F65D3A" w:rsidRPr="0086215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>асновник — Борщагівська сільська рада</w:t>
      </w:r>
      <w:r w:rsidR="00F65D3A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Бучанського району Київської області. </w:t>
      </w:r>
    </w:p>
    <w:p w14:paraId="61E3F1BF" w14:textId="509554F1" w:rsidR="00B574A9" w:rsidRPr="0086215B" w:rsidRDefault="006F3F70" w:rsidP="00054BD4">
      <w:pPr>
        <w:spacing w:after="0" w:line="240" w:lineRule="auto"/>
        <w:ind w:right="-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У разі реорганізації</w:t>
      </w:r>
      <w:r w:rsidR="0086215B">
        <w:rPr>
          <w:rFonts w:ascii="Times New Roman" w:hAnsi="Times New Roman" w:cs="Times New Roman"/>
          <w:sz w:val="28"/>
          <w:szCs w:val="28"/>
          <w:lang w:val="uk-UA"/>
        </w:rPr>
        <w:t>/перепрофілювання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D3A" w:rsidRPr="0086215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асновник забезпечує здобувачам освіти безперервність навчання на відповідному </w:t>
      </w:r>
      <w:r w:rsidR="008A1E72" w:rsidRPr="0086215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65D3A" w:rsidRPr="008621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A1E72" w:rsidRPr="0086215B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F65D3A" w:rsidRPr="008621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F0467A" w14:textId="77777777" w:rsidR="00F65D3A" w:rsidRPr="0086215B" w:rsidRDefault="00F65D3A" w:rsidP="00F65D3A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BE0D20" w14:textId="77777777" w:rsidR="00B574A9" w:rsidRPr="0086215B" w:rsidRDefault="006F3F70" w:rsidP="00B574A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громадського обговорення</w:t>
      </w:r>
    </w:p>
    <w:p w14:paraId="160A24D9" w14:textId="41B7185E" w:rsidR="008506A9" w:rsidRPr="0086215B" w:rsidRDefault="00F65D3A" w:rsidP="00F65D3A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3F70" w:rsidRPr="0086215B">
        <w:rPr>
          <w:rFonts w:ascii="Times New Roman" w:hAnsi="Times New Roman" w:cs="Times New Roman"/>
          <w:sz w:val="28"/>
          <w:szCs w:val="28"/>
          <w:lang w:val="uk-UA"/>
        </w:rPr>
        <w:t>рахування думки жителів Борщагівської територіальної громади щодо:</w:t>
      </w:r>
    </w:p>
    <w:p w14:paraId="1E34505C" w14:textId="368D679A" w:rsidR="008506A9" w:rsidRPr="0086215B" w:rsidRDefault="0086215B" w:rsidP="0086215B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приведення</w:t>
      </w:r>
      <w:r w:rsidR="006F3F70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мережі закладів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відповідність до чинного законодавства України</w:t>
      </w:r>
      <w:r w:rsidR="006F3F70" w:rsidRPr="008621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FB88E3" w14:textId="6099139F" w:rsidR="008506A9" w:rsidRPr="0086215B" w:rsidRDefault="006F3F70" w:rsidP="00AF1EE8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формування профільної старшої школи;</w:t>
      </w:r>
    </w:p>
    <w:p w14:paraId="67BF5C25" w14:textId="49272871" w:rsidR="008506A9" w:rsidRPr="0086215B" w:rsidRDefault="006F3F70" w:rsidP="00AF1EE8">
      <w:pPr>
        <w:spacing w:after="0" w:line="240" w:lineRule="auto"/>
        <w:ind w:right="-9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створення ліцеїв академічного та наукового спрямування.</w:t>
      </w:r>
    </w:p>
    <w:p w14:paraId="7E475A2D" w14:textId="77777777" w:rsidR="00F65D3A" w:rsidRPr="0086215B" w:rsidRDefault="00F65D3A" w:rsidP="002C489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EDA59" w14:textId="77777777" w:rsidR="008506A9" w:rsidRPr="0086215B" w:rsidRDefault="006F3F70" w:rsidP="00B574A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Стратегічний вектор</w:t>
      </w:r>
    </w:p>
    <w:p w14:paraId="0D4B592F" w14:textId="2AC931F0" w:rsidR="008506A9" w:rsidRPr="0086215B" w:rsidRDefault="006F3F70" w:rsidP="00207DF7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законодавства до 01 вересня 2027 року </w:t>
      </w:r>
      <w:r w:rsidR="00F65D3A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Борщагівська сільська </w:t>
      </w:r>
      <w:r w:rsidR="002C4897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повинна:</w:t>
      </w:r>
    </w:p>
    <w:p w14:paraId="1EA9132D" w14:textId="3EA49EB8" w:rsidR="008506A9" w:rsidRPr="0086215B" w:rsidRDefault="006F3F70" w:rsidP="00207DF7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привести мережу закладів освіти у відповідність до вимог Закону;</w:t>
      </w:r>
    </w:p>
    <w:p w14:paraId="57517A8A" w14:textId="11F27EB1" w:rsidR="008506A9" w:rsidRPr="0086215B" w:rsidRDefault="006F3F70" w:rsidP="00207DF7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забезпечити функціонування профільної старшої школи (ліцеїв);</w:t>
      </w:r>
    </w:p>
    <w:p w14:paraId="6BD6EE20" w14:textId="354EBF1A" w:rsidR="008506A9" w:rsidRPr="0086215B" w:rsidRDefault="006F3F70" w:rsidP="00207DF7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сформувати кадрове забезпечення.</w:t>
      </w:r>
    </w:p>
    <w:p w14:paraId="29062369" w14:textId="77777777" w:rsidR="00F65D3A" w:rsidRPr="0086215B" w:rsidRDefault="00F65D3A" w:rsidP="002C4897">
      <w:pPr>
        <w:spacing w:after="0" w:line="240" w:lineRule="auto"/>
        <w:ind w:right="-99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A3457" w14:textId="77777777" w:rsidR="008506A9" w:rsidRPr="0086215B" w:rsidRDefault="006F3F70" w:rsidP="00F65D3A">
      <w:pPr>
        <w:spacing w:after="0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Документи, що виносяться на обговорення</w:t>
      </w:r>
    </w:p>
    <w:p w14:paraId="7E36CB0A" w14:textId="7A5DBF53" w:rsidR="008506A9" w:rsidRPr="0086215B" w:rsidRDefault="002C4897" w:rsidP="00F65D3A">
      <w:pPr>
        <w:spacing w:after="0"/>
        <w:ind w:right="-99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3F70" w:rsidRPr="0086215B">
        <w:rPr>
          <w:rFonts w:ascii="Times New Roman" w:hAnsi="Times New Roman" w:cs="Times New Roman"/>
          <w:sz w:val="28"/>
          <w:szCs w:val="28"/>
          <w:lang w:val="uk-UA"/>
        </w:rPr>
        <w:t>роєкт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6F3F70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F3F70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Борщагівської сільської ради</w:t>
      </w:r>
      <w:r w:rsidR="001612B7">
        <w:rPr>
          <w:rFonts w:ascii="Times New Roman" w:hAnsi="Times New Roman" w:cs="Times New Roman"/>
          <w:sz w:val="28"/>
          <w:szCs w:val="28"/>
          <w:lang w:val="uk-UA"/>
        </w:rPr>
        <w:t>, що додаються</w:t>
      </w:r>
    </w:p>
    <w:p w14:paraId="620BDDA5" w14:textId="77777777" w:rsidR="00F65D3A" w:rsidRPr="0086215B" w:rsidRDefault="00F65D3A" w:rsidP="002C4897">
      <w:pPr>
        <w:spacing w:after="0" w:line="240" w:lineRule="auto"/>
        <w:ind w:right="-99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5AFA4C" w14:textId="6EB5B660" w:rsidR="00B574A9" w:rsidRPr="0086215B" w:rsidRDefault="006F3F70" w:rsidP="00F65D3A">
      <w:pPr>
        <w:spacing w:after="0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Обґрунтування необхідності реорганізації</w:t>
      </w:r>
      <w:r w:rsidR="002C4897">
        <w:rPr>
          <w:rFonts w:ascii="Times New Roman" w:hAnsi="Times New Roman" w:cs="Times New Roman"/>
          <w:b/>
          <w:bCs/>
          <w:sz w:val="28"/>
          <w:szCs w:val="28"/>
          <w:lang w:val="uk-UA"/>
        </w:rPr>
        <w:t>/перепрофілювання</w:t>
      </w:r>
    </w:p>
    <w:p w14:paraId="27413643" w14:textId="2E913E27" w:rsidR="008506A9" w:rsidRPr="0086215B" w:rsidRDefault="006F3F70" w:rsidP="007E6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Реорганізація</w:t>
      </w:r>
      <w:r w:rsidR="002C4897">
        <w:rPr>
          <w:rFonts w:ascii="Times New Roman" w:hAnsi="Times New Roman" w:cs="Times New Roman"/>
          <w:sz w:val="28"/>
          <w:szCs w:val="28"/>
          <w:lang w:val="uk-UA"/>
        </w:rPr>
        <w:t>/перепрофілювання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мережі </w:t>
      </w:r>
      <w:r w:rsidR="002C4897">
        <w:rPr>
          <w:rFonts w:ascii="Times New Roman" w:hAnsi="Times New Roman" w:cs="Times New Roman"/>
          <w:sz w:val="28"/>
          <w:szCs w:val="28"/>
          <w:lang w:val="uk-UA"/>
        </w:rPr>
        <w:t>зу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>мовлен</w:t>
      </w:r>
      <w:r w:rsidR="002C48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CB7D89" w14:textId="2BA5F08F" w:rsidR="008506A9" w:rsidRPr="0086215B" w:rsidRDefault="006F3F70" w:rsidP="00F65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демографічними змінами;</w:t>
      </w:r>
    </w:p>
    <w:p w14:paraId="189BB867" w14:textId="60B43F51" w:rsidR="008506A9" w:rsidRPr="0086215B" w:rsidRDefault="006F3F70" w:rsidP="00F65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перевантаженням окремих закладів освіти;</w:t>
      </w:r>
    </w:p>
    <w:p w14:paraId="28FE13C6" w14:textId="2D1FBB94" w:rsidR="008506A9" w:rsidRPr="0086215B" w:rsidRDefault="006F3F70" w:rsidP="00F65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неефективним використанням ресурсів;</w:t>
      </w:r>
    </w:p>
    <w:p w14:paraId="364949EE" w14:textId="08877981" w:rsidR="008506A9" w:rsidRPr="0086215B" w:rsidRDefault="006F3F70" w:rsidP="00F65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необхідністю впровадження профільної освіти.</w:t>
      </w:r>
    </w:p>
    <w:p w14:paraId="34A5EF60" w14:textId="77777777" w:rsidR="008506A9" w:rsidRPr="0086215B" w:rsidRDefault="006F3F70" w:rsidP="00F65D3A">
      <w:pPr>
        <w:ind w:right="-9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Ключова задача — сформувати єдиний ефективний освітній простір громади.</w:t>
      </w:r>
    </w:p>
    <w:p w14:paraId="41FFAE53" w14:textId="77777777" w:rsidR="002C4897" w:rsidRDefault="002C4897" w:rsidP="00B574A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DD0D64" w14:textId="150A2A26" w:rsidR="005F4045" w:rsidRPr="0086215B" w:rsidRDefault="006F3F70" w:rsidP="001612B7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Поточна мережа закладів освіти </w:t>
      </w:r>
    </w:p>
    <w:p w14:paraId="5145355D" w14:textId="08CF7AAD" w:rsidR="00F65D3A" w:rsidRPr="0086215B" w:rsidRDefault="00D30234" w:rsidP="002C489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62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Комунальний заклад загальної середньої освіти</w:t>
      </w:r>
      <w:r w:rsidR="00F65D3A" w:rsidRPr="00862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62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65D3A" w:rsidRPr="00862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Pr="00862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Ліцей Петропавлівський</w:t>
      </w:r>
      <w:r w:rsidR="00F65D3A" w:rsidRPr="00862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  <w:r w:rsidRPr="00862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Борщагівської сільської ради Бучанського району Київської області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759"/>
        <w:gridCol w:w="4771"/>
      </w:tblGrid>
      <w:tr w:rsidR="00D30234" w:rsidRPr="0086215B" w14:paraId="70BDFC53" w14:textId="77777777" w:rsidTr="00DF06A9">
        <w:tc>
          <w:tcPr>
            <w:tcW w:w="4814" w:type="dxa"/>
          </w:tcPr>
          <w:p w14:paraId="0F06AFAA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Код ЄДРПОУ:</w:t>
            </w:r>
          </w:p>
        </w:tc>
        <w:tc>
          <w:tcPr>
            <w:tcW w:w="4815" w:type="dxa"/>
          </w:tcPr>
          <w:p w14:paraId="0E8DCB54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25667231</w:t>
            </w:r>
          </w:p>
        </w:tc>
      </w:tr>
      <w:tr w:rsidR="00D30234" w:rsidRPr="0086215B" w14:paraId="24E5C62B" w14:textId="77777777" w:rsidTr="00DF06A9">
        <w:tc>
          <w:tcPr>
            <w:tcW w:w="4814" w:type="dxa"/>
            <w:shd w:val="clear" w:color="auto" w:fill="auto"/>
          </w:tcPr>
          <w:p w14:paraId="4385FFCD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назва:</w:t>
            </w:r>
          </w:p>
        </w:tc>
        <w:tc>
          <w:tcPr>
            <w:tcW w:w="4815" w:type="dxa"/>
          </w:tcPr>
          <w:p w14:paraId="06B33ADC" w14:textId="0C12D786" w:rsidR="00D30234" w:rsidRPr="0086215B" w:rsidRDefault="00D30234" w:rsidP="001612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2C4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Петропавлівський</w:t>
            </w:r>
            <w:r w:rsidR="002C4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Борщагівської сільської ради Бучанського району Київської області</w:t>
            </w:r>
          </w:p>
        </w:tc>
      </w:tr>
      <w:tr w:rsidR="00D30234" w:rsidRPr="0086215B" w14:paraId="6F944650" w14:textId="77777777" w:rsidTr="00DF06A9">
        <w:tc>
          <w:tcPr>
            <w:tcW w:w="4814" w:type="dxa"/>
          </w:tcPr>
          <w:p w14:paraId="1DF01499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Форма власності:</w:t>
            </w:r>
          </w:p>
        </w:tc>
        <w:tc>
          <w:tcPr>
            <w:tcW w:w="4815" w:type="dxa"/>
          </w:tcPr>
          <w:p w14:paraId="1E52F52B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комунальна</w:t>
            </w:r>
          </w:p>
        </w:tc>
      </w:tr>
      <w:tr w:rsidR="00D30234" w:rsidRPr="0086215B" w14:paraId="5E9F3947" w14:textId="77777777" w:rsidTr="00DF06A9">
        <w:tc>
          <w:tcPr>
            <w:tcW w:w="4814" w:type="dxa"/>
          </w:tcPr>
          <w:p w14:paraId="265A6725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 адреса:</w:t>
            </w:r>
          </w:p>
        </w:tc>
        <w:tc>
          <w:tcPr>
            <w:tcW w:w="4815" w:type="dxa"/>
          </w:tcPr>
          <w:p w14:paraId="7533C87C" w14:textId="77777777" w:rsidR="00D30234" w:rsidRPr="0086215B" w:rsidRDefault="00D30234" w:rsidP="001612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Україна, Київська область, </w:t>
            </w:r>
            <w:r w:rsidR="005F4045"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Бучанський </w:t>
            </w: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район, </w:t>
            </w:r>
            <w:proofErr w:type="spellStart"/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с.Петропавлівська</w:t>
            </w:r>
            <w:proofErr w:type="spellEnd"/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Борщагівка, вул. Соборна, 30</w:t>
            </w:r>
          </w:p>
        </w:tc>
      </w:tr>
      <w:tr w:rsidR="00D30234" w:rsidRPr="0086215B" w14:paraId="40A3A6E3" w14:textId="77777777" w:rsidTr="00DF06A9">
        <w:tc>
          <w:tcPr>
            <w:tcW w:w="4814" w:type="dxa"/>
          </w:tcPr>
          <w:p w14:paraId="1D6538EE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Спроможність закладу освіти (учнів):</w:t>
            </w:r>
          </w:p>
        </w:tc>
        <w:tc>
          <w:tcPr>
            <w:tcW w:w="4815" w:type="dxa"/>
          </w:tcPr>
          <w:p w14:paraId="4F45B7A9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748</w:t>
            </w:r>
          </w:p>
        </w:tc>
      </w:tr>
      <w:tr w:rsidR="00D30234" w:rsidRPr="0086215B" w14:paraId="32E4C120" w14:textId="77777777" w:rsidTr="00DF06A9">
        <w:tc>
          <w:tcPr>
            <w:tcW w:w="4814" w:type="dxa"/>
          </w:tcPr>
          <w:p w14:paraId="614619CB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учнів:</w:t>
            </w:r>
          </w:p>
        </w:tc>
        <w:tc>
          <w:tcPr>
            <w:tcW w:w="4815" w:type="dxa"/>
          </w:tcPr>
          <w:p w14:paraId="59587DF3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1417</w:t>
            </w:r>
          </w:p>
        </w:tc>
      </w:tr>
      <w:tr w:rsidR="00D30234" w:rsidRPr="0086215B" w14:paraId="0435B354" w14:textId="77777777" w:rsidTr="00DF06A9">
        <w:tc>
          <w:tcPr>
            <w:tcW w:w="4814" w:type="dxa"/>
          </w:tcPr>
          <w:p w14:paraId="0CD1A70B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класів:</w:t>
            </w:r>
          </w:p>
        </w:tc>
        <w:tc>
          <w:tcPr>
            <w:tcW w:w="4815" w:type="dxa"/>
          </w:tcPr>
          <w:p w14:paraId="6202103C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</w:tbl>
    <w:p w14:paraId="764B0436" w14:textId="77777777" w:rsidR="001612B7" w:rsidRDefault="001612B7" w:rsidP="00207DF7">
      <w:pPr>
        <w:pStyle w:val="31"/>
        <w:shd w:val="clear" w:color="auto" w:fill="FFFFFF"/>
        <w:spacing w:before="240" w:after="12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1CF0C66" w14:textId="77777777" w:rsidR="001612B7" w:rsidRDefault="001612B7" w:rsidP="00207DF7">
      <w:pPr>
        <w:pStyle w:val="31"/>
        <w:shd w:val="clear" w:color="auto" w:fill="FFFFFF"/>
        <w:spacing w:before="240" w:after="12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2D55B7" w14:textId="36ED89DF" w:rsidR="00D30234" w:rsidRPr="0086215B" w:rsidRDefault="00D30234" w:rsidP="00207DF7">
      <w:pPr>
        <w:pStyle w:val="31"/>
        <w:shd w:val="clear" w:color="auto" w:fill="FFFFFF"/>
        <w:spacing w:before="240" w:after="12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Комунальний заклад загальної середньої освіти </w:t>
      </w:r>
      <w:r w:rsidR="00F65D3A" w:rsidRPr="0086215B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86215B">
        <w:rPr>
          <w:rFonts w:ascii="Times New Roman" w:hAnsi="Times New Roman" w:cs="Times New Roman"/>
          <w:color w:val="auto"/>
          <w:sz w:val="28"/>
          <w:szCs w:val="28"/>
          <w:lang w:val="uk-UA"/>
        </w:rPr>
        <w:t>Ліцей №1</w:t>
      </w:r>
      <w:r w:rsidR="00F65D3A" w:rsidRPr="0086215B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</w:r>
      <w:r w:rsidRPr="0086215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с. Петропавлівська Борщагівка</w:t>
      </w:r>
      <w:r w:rsidR="00F65D3A" w:rsidRPr="0086215B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86215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Борщагівської сільської ради Бучанського району Київської області</w:t>
      </w:r>
    </w:p>
    <w:tbl>
      <w:tblPr>
        <w:tblStyle w:val="aff0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30234" w:rsidRPr="0086215B" w14:paraId="3E77FD56" w14:textId="77777777" w:rsidTr="001612B7">
        <w:tc>
          <w:tcPr>
            <w:tcW w:w="4815" w:type="dxa"/>
          </w:tcPr>
          <w:p w14:paraId="353E09CC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Код ЄДРПОУ:</w:t>
            </w:r>
          </w:p>
        </w:tc>
        <w:tc>
          <w:tcPr>
            <w:tcW w:w="4819" w:type="dxa"/>
          </w:tcPr>
          <w:p w14:paraId="280AB96B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42985994</w:t>
            </w:r>
          </w:p>
        </w:tc>
      </w:tr>
      <w:tr w:rsidR="00D30234" w:rsidRPr="0086215B" w14:paraId="6B1F9AC7" w14:textId="77777777" w:rsidTr="001612B7">
        <w:tc>
          <w:tcPr>
            <w:tcW w:w="4815" w:type="dxa"/>
            <w:shd w:val="clear" w:color="auto" w:fill="auto"/>
          </w:tcPr>
          <w:p w14:paraId="1C3EA050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назва:</w:t>
            </w:r>
          </w:p>
        </w:tc>
        <w:tc>
          <w:tcPr>
            <w:tcW w:w="4819" w:type="dxa"/>
          </w:tcPr>
          <w:p w14:paraId="2998EF43" w14:textId="0EA2F606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20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№1 с. Петропавлівська Борщагівка</w:t>
            </w:r>
            <w:r w:rsidR="0020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Борщагівської сільської ради Бучанського району Київської області</w:t>
            </w:r>
          </w:p>
        </w:tc>
      </w:tr>
      <w:tr w:rsidR="00D30234" w:rsidRPr="0086215B" w14:paraId="75D9E285" w14:textId="77777777" w:rsidTr="001612B7">
        <w:tc>
          <w:tcPr>
            <w:tcW w:w="4815" w:type="dxa"/>
          </w:tcPr>
          <w:p w14:paraId="3681C266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Форма власності:</w:t>
            </w:r>
          </w:p>
        </w:tc>
        <w:tc>
          <w:tcPr>
            <w:tcW w:w="4819" w:type="dxa"/>
          </w:tcPr>
          <w:p w14:paraId="2B0B9182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D30234" w:rsidRPr="0086215B" w14:paraId="08928871" w14:textId="77777777" w:rsidTr="001612B7">
        <w:tc>
          <w:tcPr>
            <w:tcW w:w="4815" w:type="dxa"/>
          </w:tcPr>
          <w:p w14:paraId="42D3EE4B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 адреса:</w:t>
            </w:r>
          </w:p>
        </w:tc>
        <w:tc>
          <w:tcPr>
            <w:tcW w:w="4819" w:type="dxa"/>
          </w:tcPr>
          <w:p w14:paraId="57699553" w14:textId="77777777" w:rsidR="00D30234" w:rsidRPr="0086215B" w:rsidRDefault="00D30234" w:rsidP="001612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Україна, Київська область, р-н Бучанський, с. Петропавлівська Борщагівка, вул. Паркова, 34Б</w:t>
            </w:r>
          </w:p>
        </w:tc>
      </w:tr>
      <w:tr w:rsidR="00D30234" w:rsidRPr="0086215B" w14:paraId="0C20E267" w14:textId="77777777" w:rsidTr="001612B7">
        <w:tc>
          <w:tcPr>
            <w:tcW w:w="4815" w:type="dxa"/>
          </w:tcPr>
          <w:p w14:paraId="7889111E" w14:textId="1B3F6CC8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Спроможність закладу освіти</w:t>
            </w:r>
            <w:r w:rsidR="00161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(учнів):</w:t>
            </w:r>
          </w:p>
        </w:tc>
        <w:tc>
          <w:tcPr>
            <w:tcW w:w="4819" w:type="dxa"/>
          </w:tcPr>
          <w:p w14:paraId="3D62A356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650</w:t>
            </w:r>
          </w:p>
        </w:tc>
      </w:tr>
      <w:tr w:rsidR="00D30234" w:rsidRPr="0086215B" w14:paraId="70777828" w14:textId="77777777" w:rsidTr="001612B7">
        <w:tc>
          <w:tcPr>
            <w:tcW w:w="4815" w:type="dxa"/>
          </w:tcPr>
          <w:p w14:paraId="649A39D2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учнів:</w:t>
            </w:r>
          </w:p>
        </w:tc>
        <w:tc>
          <w:tcPr>
            <w:tcW w:w="4819" w:type="dxa"/>
          </w:tcPr>
          <w:p w14:paraId="0BA9142B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1843</w:t>
            </w:r>
          </w:p>
        </w:tc>
      </w:tr>
      <w:tr w:rsidR="00D30234" w:rsidRPr="0086215B" w14:paraId="3526A9B7" w14:textId="77777777" w:rsidTr="001612B7">
        <w:tc>
          <w:tcPr>
            <w:tcW w:w="4815" w:type="dxa"/>
          </w:tcPr>
          <w:p w14:paraId="32497BC3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класів:</w:t>
            </w:r>
          </w:p>
        </w:tc>
        <w:tc>
          <w:tcPr>
            <w:tcW w:w="4819" w:type="dxa"/>
          </w:tcPr>
          <w:p w14:paraId="481DAA9A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</w:tbl>
    <w:p w14:paraId="27781D77" w14:textId="77777777" w:rsidR="001612B7" w:rsidRDefault="001612B7" w:rsidP="001612B7">
      <w:pPr>
        <w:spacing w:before="120" w:after="120" w:line="240" w:lineRule="auto"/>
        <w:ind w:firstLine="567"/>
        <w:jc w:val="both"/>
        <w:rPr>
          <w:lang w:val="uk-UA"/>
        </w:rPr>
      </w:pPr>
    </w:p>
    <w:p w14:paraId="4BC8172F" w14:textId="77777777" w:rsidR="001612B7" w:rsidRDefault="001612B7" w:rsidP="001612B7">
      <w:pPr>
        <w:spacing w:before="120" w:after="120" w:line="240" w:lineRule="auto"/>
        <w:ind w:firstLine="567"/>
        <w:jc w:val="both"/>
        <w:rPr>
          <w:lang w:val="uk-UA"/>
        </w:rPr>
      </w:pPr>
    </w:p>
    <w:p w14:paraId="472E877D" w14:textId="77777777" w:rsidR="001612B7" w:rsidRDefault="001612B7" w:rsidP="001612B7">
      <w:pPr>
        <w:spacing w:before="120" w:after="120" w:line="240" w:lineRule="auto"/>
        <w:ind w:firstLine="567"/>
        <w:jc w:val="both"/>
        <w:rPr>
          <w:lang w:val="uk-UA"/>
        </w:rPr>
      </w:pPr>
    </w:p>
    <w:p w14:paraId="1EB4E856" w14:textId="77777777" w:rsidR="001612B7" w:rsidRDefault="001612B7" w:rsidP="001612B7">
      <w:pPr>
        <w:spacing w:before="120" w:after="120" w:line="240" w:lineRule="auto"/>
        <w:ind w:firstLine="567"/>
        <w:jc w:val="both"/>
        <w:rPr>
          <w:lang w:val="uk-UA"/>
        </w:rPr>
      </w:pPr>
    </w:p>
    <w:p w14:paraId="02914FF4" w14:textId="77777777" w:rsidR="001612B7" w:rsidRDefault="001612B7" w:rsidP="001612B7">
      <w:pPr>
        <w:spacing w:before="120" w:after="120" w:line="240" w:lineRule="auto"/>
        <w:ind w:firstLine="567"/>
        <w:jc w:val="both"/>
        <w:rPr>
          <w:lang w:val="uk-UA"/>
        </w:rPr>
      </w:pPr>
    </w:p>
    <w:p w14:paraId="05992CAF" w14:textId="77777777" w:rsidR="001612B7" w:rsidRDefault="001612B7" w:rsidP="001612B7">
      <w:pPr>
        <w:spacing w:before="120" w:after="120" w:line="240" w:lineRule="auto"/>
        <w:ind w:firstLine="567"/>
        <w:jc w:val="both"/>
        <w:rPr>
          <w:lang w:val="uk-UA"/>
        </w:rPr>
      </w:pPr>
    </w:p>
    <w:p w14:paraId="0EA1C394" w14:textId="77777777" w:rsidR="001612B7" w:rsidRDefault="001612B7" w:rsidP="001612B7">
      <w:pPr>
        <w:spacing w:before="120" w:after="120" w:line="240" w:lineRule="auto"/>
        <w:ind w:firstLine="567"/>
        <w:jc w:val="both"/>
        <w:rPr>
          <w:lang w:val="uk-UA"/>
        </w:rPr>
      </w:pPr>
    </w:p>
    <w:p w14:paraId="50AB758C" w14:textId="11FFA8FE" w:rsidR="00D30234" w:rsidRPr="0086215B" w:rsidRDefault="001612B7" w:rsidP="001612B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6" w:history="1">
        <w:r w:rsidR="00D30234" w:rsidRPr="0086215B">
          <w:rPr>
            <w:rStyle w:val="aff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Опорний заклад освіти «</w:t>
        </w:r>
        <w:proofErr w:type="spellStart"/>
        <w:r w:rsidR="00D30234" w:rsidRPr="0086215B">
          <w:rPr>
            <w:rStyle w:val="aff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Софіївсько</w:t>
        </w:r>
        <w:proofErr w:type="spellEnd"/>
        <w:r w:rsidR="00D30234" w:rsidRPr="0086215B">
          <w:rPr>
            <w:rStyle w:val="aff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-Борщагівський ліцей» Борщагівської сільської ради Бучанського району Київської області</w:t>
        </w:r>
      </w:hyperlink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763"/>
        <w:gridCol w:w="4767"/>
      </w:tblGrid>
      <w:tr w:rsidR="00D30234" w:rsidRPr="0086215B" w14:paraId="168722AB" w14:textId="77777777" w:rsidTr="005F4045">
        <w:tc>
          <w:tcPr>
            <w:tcW w:w="4814" w:type="dxa"/>
          </w:tcPr>
          <w:p w14:paraId="5CC9521A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Код ЄДРПОУ:</w:t>
            </w:r>
          </w:p>
        </w:tc>
        <w:tc>
          <w:tcPr>
            <w:tcW w:w="4815" w:type="dxa"/>
            <w:shd w:val="clear" w:color="auto" w:fill="auto"/>
          </w:tcPr>
          <w:p w14:paraId="325F8BE8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5FC"/>
                <w:lang w:val="uk-UA"/>
              </w:rPr>
              <w:t>25667113</w:t>
            </w:r>
          </w:p>
        </w:tc>
      </w:tr>
      <w:tr w:rsidR="00D30234" w:rsidRPr="0086215B" w14:paraId="3E2D3436" w14:textId="77777777" w:rsidTr="00DF06A9">
        <w:tc>
          <w:tcPr>
            <w:tcW w:w="4814" w:type="dxa"/>
            <w:shd w:val="clear" w:color="auto" w:fill="auto"/>
          </w:tcPr>
          <w:p w14:paraId="5949B65D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назва:</w:t>
            </w:r>
          </w:p>
        </w:tc>
        <w:tc>
          <w:tcPr>
            <w:tcW w:w="4815" w:type="dxa"/>
          </w:tcPr>
          <w:p w14:paraId="7BE5E91F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Опорний заклад освіти «</w:t>
            </w:r>
            <w:proofErr w:type="spellStart"/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Софіївсько</w:t>
            </w:r>
            <w:proofErr w:type="spellEnd"/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-Борщагівський ліцей» Борщагівської сільської ради Бучанського району Київської області</w:t>
            </w:r>
          </w:p>
        </w:tc>
      </w:tr>
      <w:tr w:rsidR="00D30234" w:rsidRPr="0086215B" w14:paraId="6C556F7B" w14:textId="77777777" w:rsidTr="00DF06A9">
        <w:tc>
          <w:tcPr>
            <w:tcW w:w="4814" w:type="dxa"/>
          </w:tcPr>
          <w:p w14:paraId="6738CF76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Форма власності:</w:t>
            </w:r>
          </w:p>
        </w:tc>
        <w:tc>
          <w:tcPr>
            <w:tcW w:w="4815" w:type="dxa"/>
          </w:tcPr>
          <w:p w14:paraId="097BC587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D30234" w:rsidRPr="0086215B" w14:paraId="544C95CE" w14:textId="77777777" w:rsidTr="00DF06A9">
        <w:tc>
          <w:tcPr>
            <w:tcW w:w="4814" w:type="dxa"/>
          </w:tcPr>
          <w:p w14:paraId="24A2BEAA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 адреса:</w:t>
            </w:r>
          </w:p>
        </w:tc>
        <w:tc>
          <w:tcPr>
            <w:tcW w:w="4815" w:type="dxa"/>
          </w:tcPr>
          <w:p w14:paraId="127958B3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Україна, Київська область, Києво-Святошинський район, </w:t>
            </w:r>
            <w:proofErr w:type="spellStart"/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с.Софіївська</w:t>
            </w:r>
            <w:proofErr w:type="spellEnd"/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Борщагівка, </w:t>
            </w:r>
            <w:proofErr w:type="spellStart"/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пров</w:t>
            </w:r>
            <w:proofErr w:type="spellEnd"/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Шкільний, 1В</w:t>
            </w:r>
          </w:p>
        </w:tc>
      </w:tr>
      <w:tr w:rsidR="00D30234" w:rsidRPr="0086215B" w14:paraId="1088EB2F" w14:textId="77777777" w:rsidTr="00DF06A9">
        <w:tc>
          <w:tcPr>
            <w:tcW w:w="4814" w:type="dxa"/>
          </w:tcPr>
          <w:p w14:paraId="191BE451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Спроможність закладу освіти (учнів):</w:t>
            </w:r>
          </w:p>
        </w:tc>
        <w:tc>
          <w:tcPr>
            <w:tcW w:w="4815" w:type="dxa"/>
          </w:tcPr>
          <w:p w14:paraId="5E12C127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1920</w:t>
            </w:r>
          </w:p>
        </w:tc>
      </w:tr>
      <w:tr w:rsidR="00D30234" w:rsidRPr="0086215B" w14:paraId="194EA2F5" w14:textId="77777777" w:rsidTr="00DF06A9">
        <w:tc>
          <w:tcPr>
            <w:tcW w:w="4814" w:type="dxa"/>
          </w:tcPr>
          <w:p w14:paraId="6FB320C5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учнів:</w:t>
            </w:r>
          </w:p>
        </w:tc>
        <w:tc>
          <w:tcPr>
            <w:tcW w:w="4815" w:type="dxa"/>
          </w:tcPr>
          <w:p w14:paraId="45FD1655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3914</w:t>
            </w:r>
          </w:p>
        </w:tc>
      </w:tr>
      <w:tr w:rsidR="00D30234" w:rsidRPr="0086215B" w14:paraId="5F3169CB" w14:textId="77777777" w:rsidTr="00DF06A9">
        <w:tc>
          <w:tcPr>
            <w:tcW w:w="4814" w:type="dxa"/>
          </w:tcPr>
          <w:p w14:paraId="78CE4FF1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класів:</w:t>
            </w:r>
          </w:p>
        </w:tc>
        <w:tc>
          <w:tcPr>
            <w:tcW w:w="4815" w:type="dxa"/>
          </w:tcPr>
          <w:p w14:paraId="1DDDC092" w14:textId="77777777" w:rsidR="00D30234" w:rsidRPr="0086215B" w:rsidRDefault="00D30234" w:rsidP="00DF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</w:tr>
    </w:tbl>
    <w:p w14:paraId="0D919097" w14:textId="77777777" w:rsidR="007E6240" w:rsidRPr="0086215B" w:rsidRDefault="007E6240" w:rsidP="00161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8ED576" w14:textId="39871085" w:rsidR="008506A9" w:rsidRPr="0086215B" w:rsidRDefault="006F3F70" w:rsidP="00D302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7. Суб’єкт ініціювання</w:t>
      </w:r>
    </w:p>
    <w:p w14:paraId="3D9FFBC4" w14:textId="35E4A20F" w:rsidR="00D30234" w:rsidRPr="0086215B" w:rsidRDefault="005F4045" w:rsidP="00207DF7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6F3F70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освіти, культури, молоді та спорту Борщагівської сільської ради Бучанського району Київської області.</w:t>
      </w:r>
    </w:p>
    <w:p w14:paraId="1F29D7DE" w14:textId="77777777" w:rsidR="00F65D3A" w:rsidRPr="0086215B" w:rsidRDefault="00F65D3A" w:rsidP="00207DF7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B940F" w14:textId="49D5AD78" w:rsidR="00F376C1" w:rsidRPr="0086215B" w:rsidRDefault="006F3F70" w:rsidP="00D302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Проведення громадського обговорення</w:t>
      </w:r>
    </w:p>
    <w:p w14:paraId="7F425CA2" w14:textId="5FAA359F" w:rsidR="008506A9" w:rsidRPr="0086215B" w:rsidRDefault="006F3F70" w:rsidP="002914E1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обговорення проводиться на території Борщагівської </w:t>
      </w:r>
      <w:r w:rsidR="00207DF7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громади у форматі 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ублічн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громадськ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обговорення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передбачає організацію і проведення публічних заходів:</w:t>
      </w:r>
      <w:r w:rsidR="00207DF7" w:rsidRPr="00207DF7">
        <w:rPr>
          <w:color w:val="333333"/>
          <w:shd w:val="clear" w:color="auto" w:fill="FFFFFF"/>
          <w:lang w:val="uk-UA"/>
        </w:rPr>
        <w:t xml:space="preserve"> 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конференцій, форумів, засідань за круглим столом, </w:t>
      </w:r>
      <w:r w:rsid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колегій</w:t>
      </w:r>
      <w:r w:rsid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07DF7" w:rsidRPr="00207D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зборів, зустрічей (нарад)</w:t>
      </w:r>
      <w:r w:rsidR="002914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2914E1" w:rsidRPr="0086215B">
        <w:rPr>
          <w:rFonts w:ascii="Times New Roman" w:hAnsi="Times New Roman" w:cs="Times New Roman"/>
          <w:sz w:val="28"/>
          <w:szCs w:val="28"/>
          <w:lang w:val="uk-UA"/>
        </w:rPr>
        <w:t>публічних консультацій</w:t>
      </w:r>
      <w:r w:rsidR="002914E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914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215B">
        <w:rPr>
          <w:rFonts w:ascii="Times New Roman" w:hAnsi="Times New Roman" w:cs="Times New Roman"/>
          <w:sz w:val="28"/>
          <w:szCs w:val="28"/>
          <w:lang w:val="uk-UA"/>
        </w:rPr>
        <w:t>збору письмових пропозицій та електронних звернень.</w:t>
      </w:r>
    </w:p>
    <w:p w14:paraId="6F99868F" w14:textId="77777777" w:rsidR="00F376C1" w:rsidRPr="0086215B" w:rsidRDefault="00F376C1" w:rsidP="002914E1">
      <w:pPr>
        <w:spacing w:after="0" w:line="240" w:lineRule="auto"/>
        <w:ind w:right="-9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8B501" w14:textId="77777777" w:rsidR="008506A9" w:rsidRPr="0086215B" w:rsidRDefault="006F3F70" w:rsidP="00D302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Подання пропозицій</w:t>
      </w:r>
    </w:p>
    <w:p w14:paraId="4A9C6802" w14:textId="77777777" w:rsidR="002914E1" w:rsidRDefault="006F3F70" w:rsidP="002914E1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E1">
        <w:rPr>
          <w:rFonts w:ascii="Times New Roman" w:hAnsi="Times New Roman" w:cs="Times New Roman"/>
          <w:sz w:val="28"/>
          <w:szCs w:val="28"/>
          <w:lang w:val="uk-UA"/>
        </w:rPr>
        <w:t>Пропозиції приймаються у письмовій, усній формах та електронною поштою.</w:t>
      </w:r>
      <w:r w:rsidR="00F376C1" w:rsidRPr="0029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14E1">
        <w:rPr>
          <w:rFonts w:ascii="Times New Roman" w:hAnsi="Times New Roman" w:cs="Times New Roman"/>
          <w:sz w:val="28"/>
          <w:szCs w:val="28"/>
          <w:lang w:val="uk-UA"/>
        </w:rPr>
        <w:t xml:space="preserve">Строк подання — </w:t>
      </w:r>
      <w:r w:rsidR="002914E1">
        <w:rPr>
          <w:rFonts w:ascii="Times New Roman" w:hAnsi="Times New Roman" w:cs="Times New Roman"/>
          <w:sz w:val="28"/>
          <w:szCs w:val="28"/>
          <w:lang w:val="uk-UA"/>
        </w:rPr>
        <w:t>упродовж календарного року</w:t>
      </w:r>
      <w:r w:rsidRPr="002914E1">
        <w:rPr>
          <w:rFonts w:ascii="Times New Roman" w:hAnsi="Times New Roman" w:cs="Times New Roman"/>
          <w:sz w:val="28"/>
          <w:szCs w:val="28"/>
          <w:lang w:val="uk-UA"/>
        </w:rPr>
        <w:t xml:space="preserve"> з моменту оприлюднення</w:t>
      </w:r>
      <w:r w:rsidR="002914E1">
        <w:rPr>
          <w:rFonts w:ascii="Times New Roman" w:hAnsi="Times New Roman" w:cs="Times New Roman"/>
          <w:sz w:val="28"/>
          <w:szCs w:val="28"/>
          <w:lang w:val="uk-UA"/>
        </w:rPr>
        <w:t>: з 23 березня 2026 року до 23 березня 2027 року</w:t>
      </w:r>
      <w:r w:rsidRPr="002914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76C1" w:rsidRPr="0029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5619E5" w14:textId="56774C4D" w:rsidR="008506A9" w:rsidRPr="0086215B" w:rsidRDefault="002914E1" w:rsidP="002914E1">
      <w:pPr>
        <w:spacing w:after="0" w:line="240" w:lineRule="auto"/>
        <w:ind w:right="-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 подаються на е</w:t>
      </w:r>
      <w:r w:rsidR="00F376C1" w:rsidRPr="002914E1">
        <w:rPr>
          <w:rFonts w:ascii="Times New Roman" w:hAnsi="Times New Roman" w:cs="Times New Roman"/>
          <w:sz w:val="28"/>
          <w:szCs w:val="28"/>
          <w:lang w:val="uk-UA"/>
        </w:rPr>
        <w:t>лектронн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376C1" w:rsidRPr="002914E1">
        <w:rPr>
          <w:rFonts w:ascii="Times New Roman" w:hAnsi="Times New Roman" w:cs="Times New Roman"/>
          <w:sz w:val="28"/>
          <w:szCs w:val="28"/>
          <w:lang w:val="uk-UA"/>
        </w:rPr>
        <w:t xml:space="preserve"> пошт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376C1" w:rsidRPr="002914E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освіти, культури, молоді та спорту Борщагівської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376C1" w:rsidRPr="0029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F376C1" w:rsidRPr="002914E1">
          <w:rPr>
            <w:rStyle w:val="aff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bsr-vokmc@ukr.net</w:t>
        </w:r>
      </w:hyperlink>
      <w:r w:rsidR="00F376C1" w:rsidRPr="008621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6ED631" w14:textId="77777777" w:rsidR="00F376C1" w:rsidRPr="0086215B" w:rsidRDefault="00F376C1" w:rsidP="002914E1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2C3A0A" w14:textId="77777777" w:rsidR="008506A9" w:rsidRPr="0086215B" w:rsidRDefault="006F3F70" w:rsidP="002914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Контакти організатора</w:t>
      </w:r>
    </w:p>
    <w:p w14:paraId="45BB4EED" w14:textId="3F417B05" w:rsidR="008506A9" w:rsidRPr="0086215B" w:rsidRDefault="006F3F70" w:rsidP="002914E1">
      <w:pPr>
        <w:spacing w:line="240" w:lineRule="auto"/>
        <w:ind w:right="-9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Управління освіти, культури, молоді та спорту Борщагівської сільської ради</w:t>
      </w:r>
      <w:r w:rsidR="00F376C1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Бучанського району Київської області,  юридична адреса: 08131, провулок Шкільний, буд.</w:t>
      </w:r>
      <w:r w:rsidR="0029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6C1"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5, с. Софіївська Борщагівка, Бучанський район, Київська область </w:t>
      </w:r>
      <w:proofErr w:type="spellStart"/>
      <w:r w:rsidR="00F376C1" w:rsidRPr="0086215B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F376C1" w:rsidRPr="0086215B">
        <w:rPr>
          <w:rFonts w:ascii="Times New Roman" w:hAnsi="Times New Roman" w:cs="Times New Roman"/>
          <w:sz w:val="28"/>
          <w:szCs w:val="28"/>
          <w:lang w:val="uk-UA"/>
        </w:rPr>
        <w:t>. (04598) 5-61-53.</w:t>
      </w:r>
    </w:p>
    <w:p w14:paraId="3DCFA3E7" w14:textId="77777777" w:rsidR="008506A9" w:rsidRPr="0086215B" w:rsidRDefault="006F3F70" w:rsidP="002914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11. Відповідальна особа</w:t>
      </w:r>
    </w:p>
    <w:p w14:paraId="61CFAB89" w14:textId="70812594" w:rsidR="008506A9" w:rsidRPr="0086215B" w:rsidRDefault="007E6240" w:rsidP="00291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215B">
        <w:rPr>
          <w:rFonts w:ascii="Times New Roman" w:hAnsi="Times New Roman" w:cs="Times New Roman"/>
          <w:sz w:val="28"/>
          <w:szCs w:val="28"/>
          <w:lang w:val="uk-UA"/>
        </w:rPr>
        <w:t>Лахтадир</w:t>
      </w:r>
      <w:proofErr w:type="spellEnd"/>
      <w:r w:rsidRPr="0086215B">
        <w:rPr>
          <w:rFonts w:ascii="Times New Roman" w:hAnsi="Times New Roman" w:cs="Times New Roman"/>
          <w:sz w:val="28"/>
          <w:szCs w:val="28"/>
          <w:lang w:val="uk-UA"/>
        </w:rPr>
        <w:t xml:space="preserve"> Лариса Іванівна, начальник управління освіти, культури, молоді та спорту Борщагівської сільської ради.</w:t>
      </w:r>
    </w:p>
    <w:p w14:paraId="072769D6" w14:textId="77777777" w:rsidR="002914E1" w:rsidRDefault="002914E1" w:rsidP="002914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F47FB5" w14:textId="3C543FFC" w:rsidR="008506A9" w:rsidRPr="0086215B" w:rsidRDefault="006F3F70" w:rsidP="00161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12. Заключний блок</w:t>
      </w:r>
    </w:p>
    <w:p w14:paraId="54C0CFE7" w14:textId="38D16805" w:rsidR="007E6240" w:rsidRPr="0086215B" w:rsidRDefault="007E6240" w:rsidP="00291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15B">
        <w:rPr>
          <w:rFonts w:ascii="Times New Roman" w:hAnsi="Times New Roman" w:cs="Times New Roman"/>
          <w:sz w:val="28"/>
          <w:szCs w:val="28"/>
          <w:lang w:val="uk-UA"/>
        </w:rPr>
        <w:t>Запрошуємо жителів громади, педагогічних працівників та батьків долучитися до обговорення.</w:t>
      </w:r>
    </w:p>
    <w:sectPr w:rsidR="007E6240" w:rsidRPr="0086215B" w:rsidSect="007E6240">
      <w:pgSz w:w="12240" w:h="15840"/>
      <w:pgMar w:top="426" w:right="9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BD4"/>
    <w:rsid w:val="0006063C"/>
    <w:rsid w:val="0015074B"/>
    <w:rsid w:val="001612B7"/>
    <w:rsid w:val="00207DF7"/>
    <w:rsid w:val="002914E1"/>
    <w:rsid w:val="0029639D"/>
    <w:rsid w:val="002C4897"/>
    <w:rsid w:val="00326F90"/>
    <w:rsid w:val="005F4045"/>
    <w:rsid w:val="00632E27"/>
    <w:rsid w:val="006F3F70"/>
    <w:rsid w:val="007E6240"/>
    <w:rsid w:val="008506A9"/>
    <w:rsid w:val="0086215B"/>
    <w:rsid w:val="008A1E72"/>
    <w:rsid w:val="00AA1D8D"/>
    <w:rsid w:val="00AF1EE8"/>
    <w:rsid w:val="00B47730"/>
    <w:rsid w:val="00B574A9"/>
    <w:rsid w:val="00CB0664"/>
    <w:rsid w:val="00D30234"/>
    <w:rsid w:val="00F376C1"/>
    <w:rsid w:val="00F65D3A"/>
    <w:rsid w:val="00F741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39BF4"/>
  <w14:defaultImageDpi w14:val="300"/>
  <w15:docId w15:val="{9446AC55-9BF6-4886-8ADD-84FBAE4F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30234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F3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r-vokmc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.isuo.org/schools/view/id/222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DC8DD3-D43C-40FD-BD50-98D54C89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3185</Words>
  <Characters>1817</Characters>
  <Application>Microsoft Office Word</Application>
  <DocSecurity>0</DocSecurity>
  <Lines>15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2026-03-19T13:11:00Z</dcterms:created>
  <dcterms:modified xsi:type="dcterms:W3CDTF">2026-03-19T13:56:00Z</dcterms:modified>
  <cp:category/>
</cp:coreProperties>
</file>